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РЕЗОЛЮТИВНАЯ ЧАСТЬ РЕШЕНИЯ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Style w:val="cat-Addressgrp-0rplc-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Style w:val="cat-Dategrp-3rplc-1"/>
          <w:rFonts w:ascii="Times New Roman" w:eastAsia="Times New Roman" w:hAnsi="Times New Roman" w:cs="Times New Roman"/>
          <w:sz w:val="25"/>
          <w:szCs w:val="25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4rplc-4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секретаре судебных заседаний </w:t>
      </w:r>
      <w:r>
        <w:rPr>
          <w:rStyle w:val="cat-FIOgrp-5rplc-5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 участием представителя ответчика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6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действующей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основании доверенности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гражданское дело №2-</w:t>
      </w:r>
      <w:r>
        <w:rPr>
          <w:rFonts w:ascii="Times New Roman" w:eastAsia="Times New Roman" w:hAnsi="Times New Roman" w:cs="Times New Roman"/>
          <w:sz w:val="25"/>
          <w:szCs w:val="25"/>
        </w:rPr>
        <w:t>537</w:t>
      </w:r>
      <w:r>
        <w:rPr>
          <w:rFonts w:ascii="Times New Roman" w:eastAsia="Times New Roman" w:hAnsi="Times New Roman" w:cs="Times New Roman"/>
          <w:sz w:val="25"/>
          <w:szCs w:val="25"/>
        </w:rPr>
        <w:t>-2803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иску </w:t>
      </w:r>
      <w:r>
        <w:rPr>
          <w:rStyle w:val="cat-FIOgrp-7rplc-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PassportDatagrp-17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к </w:t>
      </w:r>
      <w:r>
        <w:rPr>
          <w:rStyle w:val="cat-OrganizationNamegrp-19rplc-9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(ИНН 8601023568)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третьи лица: </w:t>
      </w:r>
      <w:r>
        <w:rPr>
          <w:rStyle w:val="cat-OrganizationNamegrp-18rplc-10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(ИНН:2538120274), </w:t>
      </w:r>
      <w:r>
        <w:rPr>
          <w:rStyle w:val="cat-FIOgrp-8rplc-1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взыскании страхового возмещения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 е ш и 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сковые требования </w:t>
      </w:r>
      <w:r>
        <w:rPr>
          <w:rStyle w:val="cat-FIOgrp-7rplc-1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PassportDatagrp-17rplc-13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к </w:t>
      </w:r>
      <w:r>
        <w:rPr>
          <w:rStyle w:val="cat-OrganizationNamegrp-19rplc-14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(ИНН 8601023568)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третьи лица: </w:t>
      </w:r>
      <w:r>
        <w:rPr>
          <w:rStyle w:val="cat-OrganizationNamegrp-18rplc-15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(ИНН:2538120274), </w:t>
      </w:r>
      <w:r>
        <w:rPr>
          <w:rStyle w:val="cat-FIOgrp-8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взыскании страхового возмещения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удовлетворить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частич</w:t>
      </w:r>
      <w:r>
        <w:rPr>
          <w:rFonts w:ascii="Times New Roman" w:eastAsia="Times New Roman" w:hAnsi="Times New Roman" w:cs="Times New Roman"/>
          <w:sz w:val="25"/>
          <w:szCs w:val="25"/>
        </w:rPr>
        <w:t>но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с </w:t>
      </w:r>
      <w:r>
        <w:rPr>
          <w:rStyle w:val="cat-OrganizationNamegrp-19rplc-17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пользу </w:t>
      </w:r>
      <w:r>
        <w:rPr>
          <w:rStyle w:val="cat-FIOgrp-7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денежные средства в размере </w:t>
      </w:r>
      <w:r>
        <w:rPr>
          <w:rStyle w:val="cat-Sumgrp-10rplc-19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счет страхового возмещения.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с </w:t>
      </w:r>
      <w:r>
        <w:rPr>
          <w:rStyle w:val="cat-OrganizationNamegrp-19rplc-20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пользу </w:t>
      </w:r>
      <w:r>
        <w:rPr>
          <w:rStyle w:val="cat-FIOgrp-7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порядке распределения судебных расходов денежные средства в размере </w:t>
      </w:r>
      <w:r>
        <w:rPr>
          <w:rStyle w:val="cat-Sumgrp-11rplc-22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>, в том числе,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Style w:val="cat-Sumgrp-12rplc-23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расходы на оплату юридических услуг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Style w:val="cat-Sumgrp-13rplc-24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– расходы по оплате государственной пошлины при подаче иска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Style w:val="cat-Sumgrp-14rplc-25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почтовые расходы по отправке копии иска </w:t>
      </w:r>
      <w:r>
        <w:rPr>
          <w:rFonts w:ascii="Times New Roman" w:eastAsia="Times New Roman" w:hAnsi="Times New Roman" w:cs="Times New Roman"/>
          <w:sz w:val="25"/>
          <w:szCs w:val="25"/>
        </w:rPr>
        <w:t>ответчику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Style w:val="cat-Sumgrp-15rplc-26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–расходы по оплате услуг печати и копированию документов для подачи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иска в суд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Style w:val="cat-Sumgrp-16rplc-27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почтовые расходы по отправке иска в суд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остальной части исковых требований отказать.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Style w:val="cat-FIOgrp-9rplc-28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Style w:val="cat-FIOgrp-9rplc-29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FIOgrp-6rplc-6">
    <w:name w:val="cat-FIO grp-6 rplc-6"/>
    <w:basedOn w:val="DefaultParagraphFont"/>
  </w:style>
  <w:style w:type="character" w:customStyle="1" w:styleId="cat-FIOgrp-7rplc-7">
    <w:name w:val="cat-FIO grp-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OrganizationNamegrp-19rplc-9">
    <w:name w:val="cat-OrganizationName grp-19 rplc-9"/>
    <w:basedOn w:val="DefaultParagraphFont"/>
  </w:style>
  <w:style w:type="character" w:customStyle="1" w:styleId="cat-OrganizationNamegrp-18rplc-10">
    <w:name w:val="cat-OrganizationName grp-18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FIOgrp-7rplc-12">
    <w:name w:val="cat-FIO grp-7 rplc-12"/>
    <w:basedOn w:val="DefaultParagraphFont"/>
  </w:style>
  <w:style w:type="character" w:customStyle="1" w:styleId="cat-PassportDatagrp-17rplc-13">
    <w:name w:val="cat-PassportData grp-17 rplc-13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OrganizationNamegrp-18rplc-15">
    <w:name w:val="cat-OrganizationName grp-18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OrganizationNamegrp-19rplc-17">
    <w:name w:val="cat-OrganizationName grp-19 rplc-17"/>
    <w:basedOn w:val="DefaultParagraphFont"/>
  </w:style>
  <w:style w:type="character" w:customStyle="1" w:styleId="cat-FIOgrp-7rplc-18">
    <w:name w:val="cat-FIO grp-7 rplc-18"/>
    <w:basedOn w:val="DefaultParagraphFont"/>
  </w:style>
  <w:style w:type="character" w:customStyle="1" w:styleId="cat-Sumgrp-10rplc-19">
    <w:name w:val="cat-Sum grp-10 rplc-19"/>
    <w:basedOn w:val="DefaultParagraphFont"/>
  </w:style>
  <w:style w:type="character" w:customStyle="1" w:styleId="cat-OrganizationNamegrp-19rplc-20">
    <w:name w:val="cat-OrganizationName grp-19 rplc-20"/>
    <w:basedOn w:val="DefaultParagraphFont"/>
  </w:style>
  <w:style w:type="character" w:customStyle="1" w:styleId="cat-FIOgrp-7rplc-21">
    <w:name w:val="cat-FIO grp-7 rplc-21"/>
    <w:basedOn w:val="DefaultParagraphFont"/>
  </w:style>
  <w:style w:type="character" w:customStyle="1" w:styleId="cat-Sumgrp-11rplc-22">
    <w:name w:val="cat-Sum grp-11 rplc-22"/>
    <w:basedOn w:val="DefaultParagraphFont"/>
  </w:style>
  <w:style w:type="character" w:customStyle="1" w:styleId="cat-Sumgrp-12rplc-23">
    <w:name w:val="cat-Sum grp-12 rplc-23"/>
    <w:basedOn w:val="DefaultParagraphFont"/>
  </w:style>
  <w:style w:type="character" w:customStyle="1" w:styleId="cat-Sumgrp-13rplc-24">
    <w:name w:val="cat-Sum grp-13 rplc-24"/>
    <w:basedOn w:val="DefaultParagraphFont"/>
  </w:style>
  <w:style w:type="character" w:customStyle="1" w:styleId="cat-Sumgrp-14rplc-25">
    <w:name w:val="cat-Sum grp-14 rplc-25"/>
    <w:basedOn w:val="DefaultParagraphFont"/>
  </w:style>
  <w:style w:type="character" w:customStyle="1" w:styleId="cat-Sumgrp-15rplc-26">
    <w:name w:val="cat-Sum grp-15 rplc-26"/>
    <w:basedOn w:val="DefaultParagraphFont"/>
  </w:style>
  <w:style w:type="character" w:customStyle="1" w:styleId="cat-Sumgrp-16rplc-27">
    <w:name w:val="cat-Sum grp-16 rplc-27"/>
    <w:basedOn w:val="DefaultParagraphFont"/>
  </w:style>
  <w:style w:type="character" w:customStyle="1" w:styleId="cat-FIOgrp-9rplc-28">
    <w:name w:val="cat-FIO grp-9 rplc-28"/>
    <w:basedOn w:val="DefaultParagraphFont"/>
  </w:style>
  <w:style w:type="character" w:customStyle="1" w:styleId="cat-FIOgrp-9rplc-29">
    <w:name w:val="cat-FIO grp-9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